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EB1E" w14:textId="77777777" w:rsidR="00954AEC" w:rsidRDefault="00000000">
      <w:pPr>
        <w:pStyle w:val="Titel"/>
      </w:pPr>
      <w:r>
        <w:t>Privacyverklaring en Gebruiksvoorwaarden</w:t>
      </w:r>
    </w:p>
    <w:p w14:paraId="209FC0F5" w14:textId="77777777" w:rsidR="00954AEC" w:rsidRDefault="00000000">
      <w:pPr>
        <w:pStyle w:val="Kop1"/>
      </w:pPr>
      <w:r>
        <w:t>1. Bedrijfsgegevens</w:t>
      </w:r>
    </w:p>
    <w:p w14:paraId="2BBA2F6D" w14:textId="54940671" w:rsidR="00954AEC" w:rsidRDefault="00000000">
      <w:r>
        <w:br/>
        <w:t>Deze website, www.spelshows.nl, wordt beheerd door:</w:t>
      </w:r>
      <w:r>
        <w:br/>
      </w:r>
      <w:r>
        <w:br/>
        <w:t>Naam: Marcel Kroes</w:t>
      </w:r>
      <w:r>
        <w:br/>
        <w:t>Bedrijfsnaam: Spelshows.nl</w:t>
      </w:r>
      <w:r>
        <w:br/>
        <w:t>KvK-nummer: 01125273</w:t>
      </w:r>
      <w:r>
        <w:br/>
        <w:t>Btw-nummer: NL 1947.13.544 B 01</w:t>
      </w:r>
      <w:r>
        <w:br/>
        <w:t>E-mailadres: info@spelshows.nl</w:t>
      </w:r>
      <w:r>
        <w:br/>
        <w:t xml:space="preserve">Telefoonnummer: </w:t>
      </w:r>
      <w:r w:rsidR="00A549A5">
        <w:t>06-28112249</w:t>
      </w:r>
      <w:r>
        <w:br/>
      </w:r>
    </w:p>
    <w:p w14:paraId="20BA39D2" w14:textId="77777777" w:rsidR="00954AEC" w:rsidRDefault="00000000">
      <w:pPr>
        <w:pStyle w:val="Kop1"/>
      </w:pPr>
      <w:r>
        <w:t>2. Privacyverklaring</w:t>
      </w:r>
    </w:p>
    <w:p w14:paraId="2349033C" w14:textId="77777777" w:rsidR="00954AEC" w:rsidRDefault="00000000">
      <w:r>
        <w:br/>
        <w:t xml:space="preserve">Wij respecteren de privacy van onze bezoekers en zorgen ervoor dat de persoonlijke informatie die u ons verschaft vertrouwelijk wordt behandeld. </w:t>
      </w:r>
      <w:r>
        <w:br/>
        <w:t>Deze privacyverklaring is van toepassing op het gebruik van de website www.spelshows.nl.</w:t>
      </w:r>
      <w:r>
        <w:br/>
      </w:r>
      <w:r>
        <w:br/>
        <w:t>2.1 Doeleinden van de gegevensverwerking</w:t>
      </w:r>
      <w:r>
        <w:br/>
        <w:t>Uw persoonsgegevens worden door ons verwerkt voor de volgende doeleinden:</w:t>
      </w:r>
      <w:r>
        <w:br/>
        <w:t>- Het afhandelen van uw aanvraag of reservering;</w:t>
      </w:r>
      <w:r>
        <w:br/>
        <w:t>- Het verzenden van nieuwsbrieven en aanbiedingen (indien u hiervoor toestemming hebt gegeven);</w:t>
      </w:r>
      <w:r>
        <w:br/>
        <w:t>- Contact met u op te nemen indien nodig.</w:t>
      </w:r>
      <w:r>
        <w:br/>
      </w:r>
      <w:r>
        <w:br/>
        <w:t>2.2 Bewaartermijnen</w:t>
      </w:r>
      <w:r>
        <w:br/>
        <w:t>Wij bewaren uw gegevens niet langer dan nodig is voor de bovengenoemde doeleinden.</w:t>
      </w:r>
      <w:r>
        <w:br/>
      </w:r>
      <w:r>
        <w:br/>
        <w:t>2.3 Delen met derden</w:t>
      </w:r>
      <w:r>
        <w:br/>
        <w:t>Wij verstrekken uw gegevens niet aan derden, tenzij dit noodzakelijk is voor de uitvoering van onze dienstverlening of om te voldoen aan een wettelijke verplichting.</w:t>
      </w:r>
      <w:r>
        <w:br/>
      </w:r>
      <w:r>
        <w:br/>
        <w:t>2.4 Cookies</w:t>
      </w:r>
      <w:r>
        <w:br/>
        <w:t>Wij maken op onze website gebruik van cookies voor functionele, analytische en marketingdoeleinden. U kunt via uw browserinstellingen cookies verwijderen of blokkeren.</w:t>
      </w:r>
      <w:r>
        <w:br/>
      </w:r>
      <w:r>
        <w:br/>
      </w:r>
      <w:r>
        <w:lastRenderedPageBreak/>
        <w:t>2.5 Uw rechten</w:t>
      </w:r>
      <w:r>
        <w:br/>
        <w:t>U heeft het recht om uw persoonsgegevens in te zien, te corrigeren of te verwijderen. Tevens kunt u bezwaar maken tegen het gebruik van uw gegevens voor direct marketing.</w:t>
      </w:r>
      <w:r>
        <w:br/>
      </w:r>
      <w:r>
        <w:br/>
        <w:t>2.6 Beveiliging</w:t>
      </w:r>
      <w:r>
        <w:br/>
        <w:t>Wij nemen passende maatregelen om misbruik, verlies, onbevoegde toegang en andere ongewenste handelingen met persoonsgegevens tegen te gaan.</w:t>
      </w:r>
      <w:r>
        <w:br/>
      </w:r>
      <w:r>
        <w:br/>
        <w:t>Voor vragen of verzoeken omtrent uw gegevens kunt u contact opnemen via info@spelshows.nl.</w:t>
      </w:r>
      <w:r>
        <w:br/>
      </w:r>
    </w:p>
    <w:p w14:paraId="430DD563" w14:textId="77777777" w:rsidR="00954AEC" w:rsidRDefault="00000000">
      <w:pPr>
        <w:pStyle w:val="Kop1"/>
      </w:pPr>
      <w:r>
        <w:t>3. Gebruiksvoorwaarden</w:t>
      </w:r>
    </w:p>
    <w:p w14:paraId="04C00079" w14:textId="77777777" w:rsidR="00954AEC" w:rsidRDefault="00000000">
      <w:r>
        <w:br/>
        <w:t>Door gebruik te maken van www.spelshows.nl stemt u in met de volgende voorwaarden:</w:t>
      </w:r>
      <w:r>
        <w:br/>
      </w:r>
      <w:r>
        <w:br/>
        <w:t>3.1 Intellectueel eigendom</w:t>
      </w:r>
      <w:r>
        <w:br/>
        <w:t>Alle content op deze website, inclusief teksten, afbeeldingen, logo’s en videomateriaal, is eigendom van Marcel Kroes of zijn licentiegevers en mag niet zonder toestemming worden gekopieerd of hergebruikt.</w:t>
      </w:r>
      <w:r>
        <w:br/>
      </w:r>
      <w:r>
        <w:br/>
        <w:t>3.2 Aansprakelijkheid</w:t>
      </w:r>
      <w:r>
        <w:br/>
        <w:t>Wij doen ons best om de informatie op deze website actueel en correct te houden, maar aanvaarden geen aansprakelijkheid voor eventuele onjuistheden of onvolledigheden.</w:t>
      </w:r>
      <w:r>
        <w:br/>
      </w:r>
      <w:r>
        <w:br/>
        <w:t>3.3 Links naar derden</w:t>
      </w:r>
      <w:r>
        <w:br/>
        <w:t>Deze website bevat mogelijk links naar websites van derden. Wij zijn niet verantwoordelijk voor de inhoud van deze websites of het naleven van privacywetgeving door deze partijen.</w:t>
      </w:r>
      <w:r>
        <w:br/>
      </w:r>
      <w:r>
        <w:br/>
        <w:t>3.4 Wijzigingen</w:t>
      </w:r>
      <w:r>
        <w:br/>
        <w:t>Wij behouden ons het recht voor deze voorwaarden op elk moment te wijzigen. Bezoekers worden geadviseerd deze pagina regelmatig te controleren.</w:t>
      </w:r>
      <w:r>
        <w:br/>
      </w:r>
      <w:r>
        <w:br/>
        <w:t>3.5 Geschillen</w:t>
      </w:r>
      <w:r>
        <w:br/>
        <w:t>Op deze voorwaarden is Nederlands recht van toepassing. Eventuele geschillen worden voorgelegd aan de bevoegde rechter in Nederland.</w:t>
      </w:r>
      <w:r>
        <w:br/>
      </w:r>
    </w:p>
    <w:p w14:paraId="54DEDCB3" w14:textId="77777777" w:rsidR="00954AEC" w:rsidRDefault="00000000">
      <w:pPr>
        <w:pStyle w:val="Kop1"/>
      </w:pPr>
      <w:r>
        <w:t>4. Contact</w:t>
      </w:r>
    </w:p>
    <w:p w14:paraId="04C5A875" w14:textId="77777777" w:rsidR="00954AEC" w:rsidRDefault="00000000">
      <w:r>
        <w:br/>
        <w:t>Voor vragen of opmerkingen kunt u contact opnemen via:</w:t>
      </w:r>
      <w:r>
        <w:br/>
      </w:r>
      <w:r>
        <w:lastRenderedPageBreak/>
        <w:br/>
        <w:t>Marcel Kroes</w:t>
      </w:r>
      <w:r>
        <w:br/>
        <w:t>E-mailadres: info@spelshows.nl</w:t>
      </w:r>
      <w:r>
        <w:br/>
        <w:t>KvK-nummer: 01125273</w:t>
      </w:r>
      <w:r>
        <w:br/>
        <w:t>Btw-nummer: NL 1947.13.544 B 01</w:t>
      </w:r>
      <w:r>
        <w:br/>
        <w:t>Website: www.spelshows.nl</w:t>
      </w:r>
      <w:r>
        <w:br/>
      </w:r>
    </w:p>
    <w:sectPr w:rsidR="00954A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216208">
    <w:abstractNumId w:val="8"/>
  </w:num>
  <w:num w:numId="2" w16cid:durableId="967583860">
    <w:abstractNumId w:val="6"/>
  </w:num>
  <w:num w:numId="3" w16cid:durableId="554465146">
    <w:abstractNumId w:val="5"/>
  </w:num>
  <w:num w:numId="4" w16cid:durableId="648872564">
    <w:abstractNumId w:val="4"/>
  </w:num>
  <w:num w:numId="5" w16cid:durableId="2056470236">
    <w:abstractNumId w:val="7"/>
  </w:num>
  <w:num w:numId="6" w16cid:durableId="1941183508">
    <w:abstractNumId w:val="3"/>
  </w:num>
  <w:num w:numId="7" w16cid:durableId="1685282011">
    <w:abstractNumId w:val="2"/>
  </w:num>
  <w:num w:numId="8" w16cid:durableId="1302268717">
    <w:abstractNumId w:val="1"/>
  </w:num>
  <w:num w:numId="9" w16cid:durableId="173823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7992"/>
    <w:rsid w:val="00954AEC"/>
    <w:rsid w:val="00A549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1D21C"/>
  <w14:defaultImageDpi w14:val="300"/>
  <w15:docId w15:val="{9E214475-5522-452C-9CA8-680C8C7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 kroes</cp:lastModifiedBy>
  <cp:revision>2</cp:revision>
  <dcterms:created xsi:type="dcterms:W3CDTF">2013-12-23T23:15:00Z</dcterms:created>
  <dcterms:modified xsi:type="dcterms:W3CDTF">2025-08-01T14:54:00Z</dcterms:modified>
  <cp:category/>
</cp:coreProperties>
</file>